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E8B88" w14:textId="77777777" w:rsidR="00AC6CE7" w:rsidRPr="00AC6CE7" w:rsidRDefault="00AC6CE7" w:rsidP="00AC6CE7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AC6CE7">
        <w:rPr>
          <w:rStyle w:val="Strong"/>
          <w:rFonts w:asciiTheme="majorHAnsi" w:hAnsiTheme="majorHAnsi" w:cstheme="majorHAnsi"/>
          <w:sz w:val="40"/>
          <w:szCs w:val="40"/>
        </w:rPr>
        <w:t xml:space="preserve">О, имя Иисуса нам </w:t>
      </w:r>
      <w:r w:rsidRPr="00AC6CE7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C6CE7">
        <w:rPr>
          <w:rStyle w:val="Strong"/>
          <w:rFonts w:asciiTheme="majorHAnsi" w:hAnsiTheme="majorHAnsi" w:cstheme="majorHAnsi"/>
          <w:sz w:val="40"/>
          <w:szCs w:val="40"/>
        </w:rPr>
        <w:t xml:space="preserve">так сладостно оно! </w:t>
      </w:r>
      <w:r w:rsidRPr="00AC6CE7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C6CE7">
        <w:rPr>
          <w:rStyle w:val="Strong"/>
          <w:rFonts w:asciiTheme="majorHAnsi" w:hAnsiTheme="majorHAnsi" w:cstheme="majorHAnsi"/>
          <w:sz w:val="40"/>
          <w:szCs w:val="40"/>
        </w:rPr>
        <w:t xml:space="preserve">Спасенье, счастье сердцам </w:t>
      </w:r>
      <w:r w:rsidRPr="00AC6CE7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C6CE7">
        <w:rPr>
          <w:rStyle w:val="Strong"/>
          <w:rFonts w:asciiTheme="majorHAnsi" w:hAnsiTheme="majorHAnsi" w:cstheme="majorHAnsi"/>
          <w:sz w:val="40"/>
          <w:szCs w:val="40"/>
        </w:rPr>
        <w:t>от Бога в Нём дано.</w:t>
      </w:r>
    </w:p>
    <w:p w14:paraId="074BCF01" w14:textId="77777777" w:rsidR="00AC6CE7" w:rsidRPr="00AC6CE7" w:rsidRDefault="00AC6CE7" w:rsidP="00AC6CE7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AC6CE7">
        <w:rPr>
          <w:rStyle w:val="Strong"/>
          <w:rFonts w:asciiTheme="majorHAnsi" w:hAnsiTheme="majorHAnsi" w:cstheme="majorHAnsi"/>
          <w:sz w:val="40"/>
          <w:szCs w:val="40"/>
        </w:rPr>
        <w:t xml:space="preserve">В Нём исцеленье тяжких ран </w:t>
      </w:r>
      <w:r w:rsidRPr="00AC6CE7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C6CE7">
        <w:rPr>
          <w:rStyle w:val="Strong"/>
          <w:rFonts w:asciiTheme="majorHAnsi" w:hAnsiTheme="majorHAnsi" w:cstheme="majorHAnsi"/>
          <w:sz w:val="40"/>
          <w:szCs w:val="40"/>
        </w:rPr>
        <w:t xml:space="preserve">и язв души больной; </w:t>
      </w:r>
      <w:r w:rsidRPr="00AC6CE7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C6CE7">
        <w:rPr>
          <w:rStyle w:val="Strong"/>
          <w:rFonts w:asciiTheme="majorHAnsi" w:hAnsiTheme="majorHAnsi" w:cstheme="majorHAnsi"/>
          <w:sz w:val="40"/>
          <w:szCs w:val="40"/>
        </w:rPr>
        <w:t xml:space="preserve">В Нём утешенье христиан </w:t>
      </w:r>
      <w:r w:rsidRPr="00AC6CE7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C6CE7">
        <w:rPr>
          <w:rStyle w:val="Strong"/>
          <w:rFonts w:asciiTheme="majorHAnsi" w:hAnsiTheme="majorHAnsi" w:cstheme="majorHAnsi"/>
          <w:sz w:val="40"/>
          <w:szCs w:val="40"/>
        </w:rPr>
        <w:t>среди борьбы земной.</w:t>
      </w:r>
    </w:p>
    <w:p w14:paraId="025110BD" w14:textId="77777777" w:rsidR="00AC6CE7" w:rsidRPr="00AC6CE7" w:rsidRDefault="00AC6CE7" w:rsidP="00AC6CE7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AC6CE7">
        <w:rPr>
          <w:rStyle w:val="Strong"/>
          <w:rFonts w:asciiTheme="majorHAnsi" w:hAnsiTheme="majorHAnsi" w:cstheme="majorHAnsi"/>
          <w:sz w:val="40"/>
          <w:szCs w:val="40"/>
        </w:rPr>
        <w:t xml:space="preserve">В Нём мой маяк, к Нему плыву </w:t>
      </w:r>
      <w:r w:rsidRPr="00AC6CE7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C6CE7">
        <w:rPr>
          <w:rStyle w:val="Strong"/>
          <w:rFonts w:asciiTheme="majorHAnsi" w:hAnsiTheme="majorHAnsi" w:cstheme="majorHAnsi"/>
          <w:sz w:val="40"/>
          <w:szCs w:val="40"/>
        </w:rPr>
        <w:t xml:space="preserve">и направляю путь; </w:t>
      </w:r>
      <w:r w:rsidRPr="00AC6CE7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C6CE7">
        <w:rPr>
          <w:rStyle w:val="Strong"/>
          <w:rFonts w:asciiTheme="majorHAnsi" w:hAnsiTheme="majorHAnsi" w:cstheme="majorHAnsi"/>
          <w:sz w:val="40"/>
          <w:szCs w:val="40"/>
        </w:rPr>
        <w:t xml:space="preserve">В Нём пристань, где склоню главу, </w:t>
      </w:r>
      <w:r w:rsidRPr="00AC6CE7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C6CE7">
        <w:rPr>
          <w:rStyle w:val="Strong"/>
          <w:rFonts w:asciiTheme="majorHAnsi" w:hAnsiTheme="majorHAnsi" w:cstheme="majorHAnsi"/>
          <w:sz w:val="40"/>
          <w:szCs w:val="40"/>
        </w:rPr>
        <w:t>чтоб вечно отдохнуть.</w:t>
      </w:r>
    </w:p>
    <w:p w14:paraId="7AFBDF0D" w14:textId="77777777" w:rsidR="00AC6CE7" w:rsidRPr="00AC6CE7" w:rsidRDefault="00AC6CE7" w:rsidP="00AC6CE7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AC6CE7">
        <w:rPr>
          <w:rStyle w:val="Strong"/>
          <w:rFonts w:asciiTheme="majorHAnsi" w:hAnsiTheme="majorHAnsi" w:cstheme="majorHAnsi"/>
          <w:sz w:val="40"/>
          <w:szCs w:val="40"/>
        </w:rPr>
        <w:t xml:space="preserve">В Иисусе Бог мне не судья, </w:t>
      </w:r>
      <w:r w:rsidRPr="00AC6CE7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C6CE7">
        <w:rPr>
          <w:rStyle w:val="Strong"/>
          <w:rFonts w:asciiTheme="majorHAnsi" w:hAnsiTheme="majorHAnsi" w:cstheme="majorHAnsi"/>
          <w:sz w:val="40"/>
          <w:szCs w:val="40"/>
        </w:rPr>
        <w:t xml:space="preserve">Он Друг и Пастырь мой; </w:t>
      </w:r>
      <w:r w:rsidRPr="00AC6CE7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C6CE7">
        <w:rPr>
          <w:rStyle w:val="Strong"/>
          <w:rFonts w:asciiTheme="majorHAnsi" w:hAnsiTheme="majorHAnsi" w:cstheme="majorHAnsi"/>
          <w:sz w:val="40"/>
          <w:szCs w:val="40"/>
        </w:rPr>
        <w:t xml:space="preserve">Он мой покров и жизнь моя, </w:t>
      </w:r>
      <w:r w:rsidRPr="00AC6CE7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C6CE7">
        <w:rPr>
          <w:rStyle w:val="Strong"/>
          <w:rFonts w:asciiTheme="majorHAnsi" w:hAnsiTheme="majorHAnsi" w:cstheme="majorHAnsi"/>
          <w:sz w:val="40"/>
          <w:szCs w:val="40"/>
        </w:rPr>
        <w:t>и радость, и покой.</w:t>
      </w:r>
    </w:p>
    <w:p w14:paraId="53C2CFE1" w14:textId="131D07E6" w:rsidR="00374617" w:rsidRPr="00AC6CE7" w:rsidRDefault="00AC6CE7" w:rsidP="00AC6CE7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AC6CE7">
        <w:rPr>
          <w:rStyle w:val="Strong"/>
          <w:rFonts w:asciiTheme="majorHAnsi" w:hAnsiTheme="majorHAnsi" w:cstheme="majorHAnsi"/>
          <w:sz w:val="40"/>
          <w:szCs w:val="40"/>
        </w:rPr>
        <w:t xml:space="preserve">О, имя Иисуса нам </w:t>
      </w:r>
      <w:r w:rsidRPr="00AC6CE7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C6CE7">
        <w:rPr>
          <w:rStyle w:val="Strong"/>
          <w:rFonts w:asciiTheme="majorHAnsi" w:hAnsiTheme="majorHAnsi" w:cstheme="majorHAnsi"/>
          <w:sz w:val="40"/>
          <w:szCs w:val="40"/>
        </w:rPr>
        <w:t xml:space="preserve">так сладостно оно! </w:t>
      </w:r>
      <w:r w:rsidRPr="00AC6CE7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C6CE7">
        <w:rPr>
          <w:rStyle w:val="Strong"/>
          <w:rFonts w:asciiTheme="majorHAnsi" w:hAnsiTheme="majorHAnsi" w:cstheme="majorHAnsi"/>
          <w:sz w:val="40"/>
          <w:szCs w:val="40"/>
        </w:rPr>
        <w:t xml:space="preserve">Спасенье, счастье сердцам </w:t>
      </w:r>
      <w:r w:rsidRPr="00AC6CE7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C6CE7">
        <w:rPr>
          <w:rStyle w:val="Strong"/>
          <w:rFonts w:asciiTheme="majorHAnsi" w:hAnsiTheme="majorHAnsi" w:cstheme="majorHAnsi"/>
          <w:sz w:val="40"/>
          <w:szCs w:val="40"/>
        </w:rPr>
        <w:t>от Бога в Нём дано.</w:t>
      </w:r>
    </w:p>
    <w:sectPr w:rsidR="00374617" w:rsidRPr="00AC6CE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79787044">
    <w:abstractNumId w:val="8"/>
  </w:num>
  <w:num w:numId="2" w16cid:durableId="214120427">
    <w:abstractNumId w:val="6"/>
  </w:num>
  <w:num w:numId="3" w16cid:durableId="1823420767">
    <w:abstractNumId w:val="5"/>
  </w:num>
  <w:num w:numId="4" w16cid:durableId="1808820691">
    <w:abstractNumId w:val="4"/>
  </w:num>
  <w:num w:numId="5" w16cid:durableId="405735560">
    <w:abstractNumId w:val="7"/>
  </w:num>
  <w:num w:numId="6" w16cid:durableId="278806990">
    <w:abstractNumId w:val="3"/>
  </w:num>
  <w:num w:numId="7" w16cid:durableId="1396584089">
    <w:abstractNumId w:val="2"/>
  </w:num>
  <w:num w:numId="8" w16cid:durableId="1382552505">
    <w:abstractNumId w:val="1"/>
  </w:num>
  <w:num w:numId="9" w16cid:durableId="1148404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74617"/>
    <w:rsid w:val="00AA1D8D"/>
    <w:rsid w:val="00AC6CE7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0D4E43DB-D0CE-4358-A196-B67F9D78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AC6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0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2024-03-01T21:16:00Z</dcterms:modified>
  <cp:category/>
</cp:coreProperties>
</file>